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9E6EB" w14:textId="08E38910" w:rsidR="00537B98" w:rsidRPr="001251BB" w:rsidRDefault="00D6254B" w:rsidP="001251BB">
      <w:pPr>
        <w:pStyle w:val="Balk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F 6</w:t>
      </w:r>
      <w:r w:rsidR="00460D59"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  <w:r w:rsidR="00BF2908"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F6AF9"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DERS</w:t>
      </w:r>
      <w:r w:rsidR="0079128E"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F6AF9"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İYİLEŞTİRME</w:t>
      </w:r>
      <w:r w:rsidR="0079128E"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F6AF9"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FORMU</w:t>
      </w:r>
    </w:p>
    <w:p w14:paraId="0ABCA369" w14:textId="77777777" w:rsidR="00537B98" w:rsidRPr="001251BB" w:rsidRDefault="002F6AF9" w:rsidP="001251BB">
      <w:pPr>
        <w:pStyle w:val="Balk2"/>
        <w:spacing w:before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1. DERS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5031"/>
      </w:tblGrid>
      <w:tr w:rsidR="001D7CA2" w:rsidRPr="001251BB" w14:paraId="62721303" w14:textId="77777777" w:rsidTr="00CE0CD4">
        <w:tc>
          <w:tcPr>
            <w:tcW w:w="4320" w:type="dxa"/>
          </w:tcPr>
          <w:p w14:paraId="01D5A50D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Dersin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5031" w:type="dxa"/>
          </w:tcPr>
          <w:p w14:paraId="7C299625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51E9E37E" w14:textId="77777777" w:rsidTr="00CE0CD4">
        <w:tc>
          <w:tcPr>
            <w:tcW w:w="4320" w:type="dxa"/>
          </w:tcPr>
          <w:p w14:paraId="4D503786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 Kodu</w:t>
            </w:r>
          </w:p>
        </w:tc>
        <w:tc>
          <w:tcPr>
            <w:tcW w:w="5031" w:type="dxa"/>
          </w:tcPr>
          <w:p w14:paraId="196EFCEE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23AF5BDA" w14:textId="77777777" w:rsidTr="00CE0CD4">
        <w:tc>
          <w:tcPr>
            <w:tcW w:w="4320" w:type="dxa"/>
          </w:tcPr>
          <w:p w14:paraId="14C938FC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Dönem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/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Yıl</w:t>
            </w:r>
            <w:proofErr w:type="spellEnd"/>
          </w:p>
        </w:tc>
        <w:tc>
          <w:tcPr>
            <w:tcW w:w="5031" w:type="dxa"/>
          </w:tcPr>
          <w:p w14:paraId="069BD7B8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2A755367" w14:textId="77777777" w:rsidTr="00CE0CD4">
        <w:tc>
          <w:tcPr>
            <w:tcW w:w="4320" w:type="dxa"/>
          </w:tcPr>
          <w:p w14:paraId="196381E8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Yürütücüsü</w:t>
            </w:r>
            <w:proofErr w:type="spellEnd"/>
          </w:p>
        </w:tc>
        <w:tc>
          <w:tcPr>
            <w:tcW w:w="5031" w:type="dxa"/>
          </w:tcPr>
          <w:p w14:paraId="197B4E3E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75B55E0D" w14:textId="77777777" w:rsidTr="00CE0CD4">
        <w:tc>
          <w:tcPr>
            <w:tcW w:w="4320" w:type="dxa"/>
          </w:tcPr>
          <w:p w14:paraId="720D56B4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Türü</w:t>
            </w:r>
            <w:proofErr w:type="spellEnd"/>
          </w:p>
        </w:tc>
        <w:tc>
          <w:tcPr>
            <w:tcW w:w="5031" w:type="dxa"/>
          </w:tcPr>
          <w:p w14:paraId="04C431C1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Ara Sınav </w:t>
            </w:r>
            <w:r w:rsidRPr="001251BB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Final </w:t>
            </w:r>
            <w:r w:rsidRPr="001251BB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Bütünleme </w:t>
            </w:r>
            <w:r w:rsidRPr="001251BB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Diğer: _______</w:t>
            </w:r>
          </w:p>
        </w:tc>
      </w:tr>
      <w:tr w:rsidR="001D7CA2" w:rsidRPr="001251BB" w14:paraId="742E8B36" w14:textId="77777777" w:rsidTr="00CE0CD4">
        <w:tc>
          <w:tcPr>
            <w:tcW w:w="4320" w:type="dxa"/>
          </w:tcPr>
          <w:p w14:paraId="49E6079E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5031" w:type="dxa"/>
          </w:tcPr>
          <w:p w14:paraId="18BF0BA6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0B8194E7" w14:textId="77777777" w:rsidTr="00CE0CD4">
        <w:tc>
          <w:tcPr>
            <w:tcW w:w="4320" w:type="dxa"/>
          </w:tcPr>
          <w:p w14:paraId="389F8164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Analiz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Raporu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Teslim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5031" w:type="dxa"/>
          </w:tcPr>
          <w:p w14:paraId="5A33AD06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53A0D9B" w14:textId="77777777" w:rsidR="00537B98" w:rsidRPr="001251BB" w:rsidRDefault="002F6AF9" w:rsidP="001251BB">
      <w:pPr>
        <w:pStyle w:val="Balk2"/>
        <w:spacing w:before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2. SINAV ANALİZİNE GÖRE TESPİTLER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3591"/>
      </w:tblGrid>
      <w:tr w:rsidR="001D7CA2" w:rsidRPr="001251BB" w14:paraId="6923EAC7" w14:textId="77777777" w:rsidTr="00CE0CD4">
        <w:tc>
          <w:tcPr>
            <w:tcW w:w="2880" w:type="dxa"/>
          </w:tcPr>
          <w:p w14:paraId="1F28A2D1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Analiz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Göstergesi</w:t>
            </w:r>
            <w:proofErr w:type="spellEnd"/>
          </w:p>
        </w:tc>
        <w:tc>
          <w:tcPr>
            <w:tcW w:w="2880" w:type="dxa"/>
          </w:tcPr>
          <w:p w14:paraId="74FAE58B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Bulgular</w:t>
            </w:r>
          </w:p>
        </w:tc>
        <w:tc>
          <w:tcPr>
            <w:tcW w:w="3591" w:type="dxa"/>
          </w:tcPr>
          <w:p w14:paraId="5844F97C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Yorumu</w:t>
            </w:r>
          </w:p>
        </w:tc>
      </w:tr>
      <w:tr w:rsidR="001D7CA2" w:rsidRPr="001251BB" w14:paraId="7EFF15F7" w14:textId="77777777" w:rsidTr="00CE0CD4">
        <w:tc>
          <w:tcPr>
            <w:tcW w:w="2880" w:type="dxa"/>
          </w:tcPr>
          <w:p w14:paraId="21F2C13E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Ortalama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Madde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Güçlüğü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(p)</w:t>
            </w:r>
          </w:p>
        </w:tc>
        <w:tc>
          <w:tcPr>
            <w:tcW w:w="2880" w:type="dxa"/>
          </w:tcPr>
          <w:p w14:paraId="78EC1F0B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</w:tcPr>
          <w:p w14:paraId="156FD9B1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2ABF075F" w14:textId="77777777" w:rsidTr="00CE0CD4">
        <w:tc>
          <w:tcPr>
            <w:tcW w:w="2880" w:type="dxa"/>
          </w:tcPr>
          <w:p w14:paraId="1AFAAD8D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Ortalama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Ayırt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Edicilik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(r)</w:t>
            </w:r>
          </w:p>
        </w:tc>
        <w:tc>
          <w:tcPr>
            <w:tcW w:w="2880" w:type="dxa"/>
          </w:tcPr>
          <w:p w14:paraId="1DE0C7C7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</w:tcPr>
          <w:p w14:paraId="535CD0B1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561C8459" w14:textId="77777777" w:rsidTr="00CE0CD4">
        <w:tc>
          <w:tcPr>
            <w:tcW w:w="2880" w:type="dxa"/>
          </w:tcPr>
          <w:p w14:paraId="7D8A7EA8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KR-20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Güvenirlik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Katsayısı</w:t>
            </w:r>
            <w:proofErr w:type="spellEnd"/>
          </w:p>
        </w:tc>
        <w:tc>
          <w:tcPr>
            <w:tcW w:w="2880" w:type="dxa"/>
          </w:tcPr>
          <w:p w14:paraId="4529E73F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</w:tcPr>
          <w:p w14:paraId="73992B3C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12BF53C8" w14:textId="77777777" w:rsidTr="00CE0CD4">
        <w:tc>
          <w:tcPr>
            <w:tcW w:w="2880" w:type="dxa"/>
          </w:tcPr>
          <w:p w14:paraId="1F0E255F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Zayıf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Madde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Sayısı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/ Yüzdesi</w:t>
            </w:r>
          </w:p>
        </w:tc>
        <w:tc>
          <w:tcPr>
            <w:tcW w:w="2880" w:type="dxa"/>
          </w:tcPr>
          <w:p w14:paraId="7CBC7B95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</w:tcPr>
          <w:p w14:paraId="65DE0DAB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1CDE5F28" w14:textId="77777777" w:rsidTr="00CE0CD4">
        <w:tc>
          <w:tcPr>
            <w:tcW w:w="2880" w:type="dxa"/>
          </w:tcPr>
          <w:p w14:paraId="50FDE065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Öğrenci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Başarı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Ortalaması</w:t>
            </w:r>
            <w:proofErr w:type="spellEnd"/>
          </w:p>
        </w:tc>
        <w:tc>
          <w:tcPr>
            <w:tcW w:w="2880" w:type="dxa"/>
          </w:tcPr>
          <w:p w14:paraId="36965A22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</w:tcPr>
          <w:p w14:paraId="410CA337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3BC08CBC" w14:textId="77777777" w:rsidTr="00CE0CD4">
        <w:tc>
          <w:tcPr>
            <w:tcW w:w="2880" w:type="dxa"/>
          </w:tcPr>
          <w:p w14:paraId="19F543C5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Genel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2880" w:type="dxa"/>
          </w:tcPr>
          <w:p w14:paraId="7135A5EB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Güçlü </w:t>
            </w:r>
            <w:r w:rsidRPr="001251BB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Orta </w:t>
            </w:r>
            <w:r w:rsidRPr="001251BB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İyileştirme Gerektiriyor</w:t>
            </w:r>
          </w:p>
        </w:tc>
        <w:tc>
          <w:tcPr>
            <w:tcW w:w="3591" w:type="dxa"/>
          </w:tcPr>
          <w:p w14:paraId="322B21E8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4E3DEC3" w14:textId="77777777" w:rsidR="00537B98" w:rsidRPr="001251BB" w:rsidRDefault="002F6AF9" w:rsidP="001251BB">
      <w:pPr>
        <w:pStyle w:val="Balk2"/>
        <w:spacing w:before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3. ZAYIF MADDELER VE İYİLEŞTİRME EYLEMİ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2151"/>
      </w:tblGrid>
      <w:tr w:rsidR="001D7CA2" w:rsidRPr="001251BB" w14:paraId="6E2921BC" w14:textId="77777777" w:rsidTr="00CE0CD4">
        <w:tc>
          <w:tcPr>
            <w:tcW w:w="1440" w:type="dxa"/>
          </w:tcPr>
          <w:p w14:paraId="14E5D036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 No</w:t>
            </w:r>
          </w:p>
        </w:tc>
        <w:tc>
          <w:tcPr>
            <w:tcW w:w="1440" w:type="dxa"/>
          </w:tcPr>
          <w:p w14:paraId="4F715446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Madde Güçlüğü (p)</w:t>
            </w:r>
          </w:p>
        </w:tc>
        <w:tc>
          <w:tcPr>
            <w:tcW w:w="1440" w:type="dxa"/>
          </w:tcPr>
          <w:p w14:paraId="49BAE529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Ayırt Edicilik (r)</w:t>
            </w:r>
          </w:p>
        </w:tc>
        <w:tc>
          <w:tcPr>
            <w:tcW w:w="1440" w:type="dxa"/>
          </w:tcPr>
          <w:p w14:paraId="21F626AB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Sorun Tanımı</w:t>
            </w:r>
          </w:p>
        </w:tc>
        <w:tc>
          <w:tcPr>
            <w:tcW w:w="1440" w:type="dxa"/>
          </w:tcPr>
          <w:p w14:paraId="7B36409D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Planlanan Düzeltme / İyileştirme</w:t>
            </w:r>
          </w:p>
        </w:tc>
        <w:tc>
          <w:tcPr>
            <w:tcW w:w="2151" w:type="dxa"/>
          </w:tcPr>
          <w:p w14:paraId="6B59C6B6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Uygulama Durumu</w:t>
            </w:r>
          </w:p>
        </w:tc>
      </w:tr>
      <w:tr w:rsidR="001D7CA2" w:rsidRPr="001251BB" w14:paraId="54D22489" w14:textId="77777777" w:rsidTr="00CE0CD4">
        <w:tc>
          <w:tcPr>
            <w:tcW w:w="1440" w:type="dxa"/>
          </w:tcPr>
          <w:p w14:paraId="3B001F9C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EC97652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1CCE8AD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D071A3B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485F3B1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1" w:type="dxa"/>
          </w:tcPr>
          <w:p w14:paraId="01E2B83A" w14:textId="77777777" w:rsidR="001D7CA2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Tamamlandı </w:t>
            </w:r>
          </w:p>
          <w:p w14:paraId="71C24443" w14:textId="77777777" w:rsidR="001D7CA2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Devam Ediyor </w:t>
            </w:r>
          </w:p>
          <w:p w14:paraId="44C1AB37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Revize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Edilecek</w:t>
            </w:r>
            <w:proofErr w:type="spellEnd"/>
          </w:p>
        </w:tc>
      </w:tr>
    </w:tbl>
    <w:p w14:paraId="1CD08785" w14:textId="77777777" w:rsidR="00537B98" w:rsidRPr="001251BB" w:rsidRDefault="002F6AF9" w:rsidP="001251BB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Not: 'r &lt; 0.20' olan veya 'p &lt; 0.30 / p &gt; 0.90' olan maddeler zayıf olarak değerlendirilir.</w:t>
      </w:r>
    </w:p>
    <w:p w14:paraId="06EBB470" w14:textId="77777777" w:rsidR="00537B98" w:rsidRPr="001251BB" w:rsidRDefault="002F6AF9" w:rsidP="001251BB">
      <w:pPr>
        <w:pStyle w:val="Balk2"/>
        <w:spacing w:before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4. GENEL İYİLEŞTİRME DEĞERLENDİRMESİ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5031"/>
      </w:tblGrid>
      <w:tr w:rsidR="001D7CA2" w:rsidRPr="001251BB" w14:paraId="577F283F" w14:textId="77777777" w:rsidTr="00CE0CD4">
        <w:tc>
          <w:tcPr>
            <w:tcW w:w="4320" w:type="dxa"/>
          </w:tcPr>
          <w:p w14:paraId="1B75EC3B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Genel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Gözlemler</w:t>
            </w:r>
            <w:proofErr w:type="spellEnd"/>
          </w:p>
        </w:tc>
        <w:tc>
          <w:tcPr>
            <w:tcW w:w="5031" w:type="dxa"/>
          </w:tcPr>
          <w:p w14:paraId="15F4481C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68F767D2" w14:textId="77777777" w:rsidTr="00CE0CD4">
        <w:tc>
          <w:tcPr>
            <w:tcW w:w="4320" w:type="dxa"/>
          </w:tcPr>
          <w:p w14:paraId="4437DD11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Öğrenme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Kazanımlarıyla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Uyum</w:t>
            </w:r>
            <w:proofErr w:type="spellEnd"/>
          </w:p>
        </w:tc>
        <w:tc>
          <w:tcPr>
            <w:tcW w:w="5031" w:type="dxa"/>
          </w:tcPr>
          <w:p w14:paraId="2E28A966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7F56B45C" w14:textId="77777777" w:rsidTr="00CE0CD4">
        <w:tc>
          <w:tcPr>
            <w:tcW w:w="4320" w:type="dxa"/>
          </w:tcPr>
          <w:p w14:paraId="7656E536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Gelecek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Dönem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İçin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Öneriler</w:t>
            </w:r>
            <w:proofErr w:type="spellEnd"/>
          </w:p>
        </w:tc>
        <w:tc>
          <w:tcPr>
            <w:tcW w:w="5031" w:type="dxa"/>
          </w:tcPr>
          <w:p w14:paraId="7EA44778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4B46B577" w14:textId="77777777" w:rsidTr="00CE0CD4">
        <w:tc>
          <w:tcPr>
            <w:tcW w:w="4320" w:type="dxa"/>
          </w:tcPr>
          <w:p w14:paraId="3C5231AC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Uygulama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Sonrası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İzleme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Yöntemi</w:t>
            </w:r>
            <w:proofErr w:type="spellEnd"/>
          </w:p>
        </w:tc>
        <w:tc>
          <w:tcPr>
            <w:tcW w:w="5031" w:type="dxa"/>
          </w:tcPr>
          <w:p w14:paraId="38485DE4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2AC7490" w14:textId="77777777" w:rsidR="00537B98" w:rsidRPr="001251BB" w:rsidRDefault="002F6AF9" w:rsidP="001251BB">
      <w:pPr>
        <w:pStyle w:val="Balk2"/>
        <w:spacing w:before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5. GERİ BİLDİRİM VE ONAY SÜRECİ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3591"/>
      </w:tblGrid>
      <w:tr w:rsidR="001D7CA2" w:rsidRPr="001251BB" w14:paraId="45B25977" w14:textId="77777777" w:rsidTr="00CE0CD4">
        <w:tc>
          <w:tcPr>
            <w:tcW w:w="2880" w:type="dxa"/>
          </w:tcPr>
          <w:p w14:paraId="5D00AC73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Sorumlu</w:t>
            </w:r>
            <w:proofErr w:type="spellEnd"/>
          </w:p>
        </w:tc>
        <w:tc>
          <w:tcPr>
            <w:tcW w:w="2880" w:type="dxa"/>
          </w:tcPr>
          <w:p w14:paraId="7DE4A698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3591" w:type="dxa"/>
          </w:tcPr>
          <w:p w14:paraId="47D807DC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İmza</w:t>
            </w:r>
            <w:proofErr w:type="spellEnd"/>
          </w:p>
        </w:tc>
      </w:tr>
      <w:tr w:rsidR="001D7CA2" w:rsidRPr="001251BB" w14:paraId="687F7AA9" w14:textId="77777777" w:rsidTr="00CE0CD4">
        <w:tc>
          <w:tcPr>
            <w:tcW w:w="2880" w:type="dxa"/>
          </w:tcPr>
          <w:p w14:paraId="661EFC33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Yürütücüsü</w:t>
            </w:r>
            <w:proofErr w:type="spellEnd"/>
          </w:p>
        </w:tc>
        <w:tc>
          <w:tcPr>
            <w:tcW w:w="2880" w:type="dxa"/>
          </w:tcPr>
          <w:p w14:paraId="4DBE25CA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</w:tcPr>
          <w:p w14:paraId="12BC9A7D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6E5203D3" w14:textId="77777777" w:rsidTr="00CE0CD4">
        <w:tc>
          <w:tcPr>
            <w:tcW w:w="2880" w:type="dxa"/>
          </w:tcPr>
          <w:p w14:paraId="7D9189A5" w14:textId="634DB7B1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Ölçme</w:t>
            </w:r>
            <w:proofErr w:type="spellEnd"/>
            <w:r w:rsidR="006F504F"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F504F"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spellEnd"/>
            <w:r w:rsidR="006F504F"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Değerlendirme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Komisyon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Üyesi</w:t>
            </w:r>
          </w:p>
        </w:tc>
        <w:tc>
          <w:tcPr>
            <w:tcW w:w="2880" w:type="dxa"/>
          </w:tcPr>
          <w:p w14:paraId="535A807E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</w:tcPr>
          <w:p w14:paraId="52003DDC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7CA2" w:rsidRPr="001251BB" w14:paraId="3F52B270" w14:textId="77777777" w:rsidTr="00CE0CD4">
        <w:tc>
          <w:tcPr>
            <w:tcW w:w="2880" w:type="dxa"/>
          </w:tcPr>
          <w:p w14:paraId="5B69ACDD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</w:tcPr>
          <w:p w14:paraId="001973D4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</w:tcPr>
          <w:p w14:paraId="6B7D41D0" w14:textId="77777777" w:rsidR="00537B98" w:rsidRPr="001251BB" w:rsidRDefault="00537B98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2944D20" w14:textId="77777777" w:rsidR="00537B98" w:rsidRPr="001251BB" w:rsidRDefault="002F6AF9" w:rsidP="001251BB">
      <w:pPr>
        <w:pStyle w:val="Balk2"/>
        <w:spacing w:before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6. ARŞİV BİLGİSİ</w:t>
      </w:r>
    </w:p>
    <w:tbl>
      <w:tblPr>
        <w:tblStyle w:val="TabloKlavuzu"/>
        <w:tblW w:w="9351" w:type="dxa"/>
        <w:tblLayout w:type="fixed"/>
        <w:tblLook w:val="04A0" w:firstRow="1" w:lastRow="0" w:firstColumn="1" w:lastColumn="0" w:noHBand="0" w:noVBand="1"/>
      </w:tblPr>
      <w:tblGrid>
        <w:gridCol w:w="3085"/>
        <w:gridCol w:w="4423"/>
        <w:gridCol w:w="1843"/>
      </w:tblGrid>
      <w:tr w:rsidR="001D7CA2" w:rsidRPr="001251BB" w14:paraId="779AB4BB" w14:textId="77777777" w:rsidTr="00CE0CD4">
        <w:tc>
          <w:tcPr>
            <w:tcW w:w="3085" w:type="dxa"/>
          </w:tcPr>
          <w:p w14:paraId="6E5FA7AD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Dosya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4423" w:type="dxa"/>
          </w:tcPr>
          <w:p w14:paraId="66B09CFE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Konum</w:t>
            </w:r>
          </w:p>
        </w:tc>
        <w:tc>
          <w:tcPr>
            <w:tcW w:w="1843" w:type="dxa"/>
          </w:tcPr>
          <w:p w14:paraId="2083B3F0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Yıl</w:t>
            </w:r>
          </w:p>
        </w:tc>
      </w:tr>
      <w:tr w:rsidR="001D7CA2" w:rsidRPr="001251BB" w14:paraId="671FE708" w14:textId="77777777" w:rsidTr="00CE0CD4">
        <w:tc>
          <w:tcPr>
            <w:tcW w:w="3085" w:type="dxa"/>
          </w:tcPr>
          <w:p w14:paraId="394A0E92" w14:textId="44B1B56D" w:rsidR="00537B98" w:rsidRPr="001251BB" w:rsidRDefault="001D7CA2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F1E46"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</w:t>
            </w:r>
            <w:r w:rsidR="002F6AF9"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yileştirme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F6AF9"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Notu.docx</w:t>
            </w:r>
          </w:p>
        </w:tc>
        <w:tc>
          <w:tcPr>
            <w:tcW w:w="4423" w:type="dxa"/>
          </w:tcPr>
          <w:p w14:paraId="691DD346" w14:textId="177D428D" w:rsidR="00537B98" w:rsidRPr="001251BB" w:rsidRDefault="0076023B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Değerlendirme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D7CA2"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Süreci</w:t>
            </w:r>
            <w:proofErr w:type="spellEnd"/>
          </w:p>
        </w:tc>
        <w:tc>
          <w:tcPr>
            <w:tcW w:w="1843" w:type="dxa"/>
          </w:tcPr>
          <w:p w14:paraId="383F1546" w14:textId="0905505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CE0CD4"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–202</w:t>
            </w:r>
            <w:r w:rsidR="00CE0CD4"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</w:tr>
    </w:tbl>
    <w:p w14:paraId="4DEF1E7C" w14:textId="77777777" w:rsidR="00537B98" w:rsidRPr="001251BB" w:rsidRDefault="002F6AF9" w:rsidP="001251BB">
      <w:pPr>
        <w:pStyle w:val="Balk2"/>
        <w:spacing w:before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7. PUKO EŞLEŞMESİ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3591"/>
      </w:tblGrid>
      <w:tr w:rsidR="001D7CA2" w:rsidRPr="001251BB" w14:paraId="084D5C68" w14:textId="77777777" w:rsidTr="003E0728">
        <w:tc>
          <w:tcPr>
            <w:tcW w:w="2880" w:type="dxa"/>
          </w:tcPr>
          <w:p w14:paraId="69714932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Aşama</w:t>
            </w:r>
            <w:proofErr w:type="spellEnd"/>
          </w:p>
        </w:tc>
        <w:tc>
          <w:tcPr>
            <w:tcW w:w="2880" w:type="dxa"/>
          </w:tcPr>
          <w:p w14:paraId="3A11EE50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Açıklama</w:t>
            </w:r>
          </w:p>
        </w:tc>
        <w:tc>
          <w:tcPr>
            <w:tcW w:w="3591" w:type="dxa"/>
          </w:tcPr>
          <w:p w14:paraId="5CF04329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Kanıt</w:t>
            </w:r>
          </w:p>
        </w:tc>
      </w:tr>
      <w:tr w:rsidR="001D7CA2" w:rsidRPr="001251BB" w14:paraId="0860D11A" w14:textId="77777777" w:rsidTr="003E0728">
        <w:tc>
          <w:tcPr>
            <w:tcW w:w="2880" w:type="dxa"/>
          </w:tcPr>
          <w:p w14:paraId="1ADEB376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Planla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(P)</w:t>
            </w:r>
          </w:p>
        </w:tc>
        <w:tc>
          <w:tcPr>
            <w:tcW w:w="2880" w:type="dxa"/>
          </w:tcPr>
          <w:p w14:paraId="6C9779C0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Öğrenme kazanımı–soru eşleştirmesi</w:t>
            </w:r>
          </w:p>
        </w:tc>
        <w:tc>
          <w:tcPr>
            <w:tcW w:w="3591" w:type="dxa"/>
          </w:tcPr>
          <w:p w14:paraId="0A26AA52" w14:textId="5E3B9017" w:rsidR="00537B98" w:rsidRPr="001251BB" w:rsidRDefault="0076023B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Öğren</w:t>
            </w:r>
            <w:r w:rsidR="004F1E46"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im</w:t>
            </w:r>
            <w:proofErr w:type="spellEnd"/>
            <w:r w:rsidR="006A3D57"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Kazanımı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Ş</w:t>
            </w:r>
            <w:r w:rsidR="002F6AF9"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ablonu.xlsx</w:t>
            </w:r>
          </w:p>
        </w:tc>
      </w:tr>
      <w:tr w:rsidR="001D7CA2" w:rsidRPr="001251BB" w14:paraId="784D0B08" w14:textId="77777777" w:rsidTr="003E0728">
        <w:tc>
          <w:tcPr>
            <w:tcW w:w="2880" w:type="dxa"/>
          </w:tcPr>
          <w:p w14:paraId="05428699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Uygula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(U)</w:t>
            </w:r>
          </w:p>
        </w:tc>
        <w:tc>
          <w:tcPr>
            <w:tcW w:w="2880" w:type="dxa"/>
          </w:tcPr>
          <w:p w14:paraId="64325F3E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 uygulanması</w:t>
            </w:r>
          </w:p>
        </w:tc>
        <w:tc>
          <w:tcPr>
            <w:tcW w:w="3591" w:type="dxa"/>
          </w:tcPr>
          <w:p w14:paraId="7B7CA82F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TXT yanıt dosyası</w:t>
            </w:r>
          </w:p>
        </w:tc>
      </w:tr>
      <w:tr w:rsidR="001D7CA2" w:rsidRPr="001251BB" w14:paraId="26D8CC2B" w14:textId="77777777" w:rsidTr="003E0728">
        <w:tc>
          <w:tcPr>
            <w:tcW w:w="2880" w:type="dxa"/>
          </w:tcPr>
          <w:p w14:paraId="3EAD2AC4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Kontrol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Et (K)</w:t>
            </w:r>
          </w:p>
        </w:tc>
        <w:tc>
          <w:tcPr>
            <w:tcW w:w="2880" w:type="dxa"/>
          </w:tcPr>
          <w:p w14:paraId="144E7A98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Madde analizi ve rapor oluşturma</w:t>
            </w:r>
          </w:p>
        </w:tc>
        <w:tc>
          <w:tcPr>
            <w:tcW w:w="3591" w:type="dxa"/>
          </w:tcPr>
          <w:p w14:paraId="21C1E772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Madde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Analizi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Rapor.docx</w:t>
            </w:r>
          </w:p>
        </w:tc>
      </w:tr>
      <w:tr w:rsidR="001D7CA2" w:rsidRPr="001251BB" w14:paraId="39B07B65" w14:textId="77777777" w:rsidTr="003E0728">
        <w:tc>
          <w:tcPr>
            <w:tcW w:w="2880" w:type="dxa"/>
          </w:tcPr>
          <w:p w14:paraId="661D5999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Önlem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Al (O)</w:t>
            </w:r>
          </w:p>
        </w:tc>
        <w:tc>
          <w:tcPr>
            <w:tcW w:w="2880" w:type="dxa"/>
          </w:tcPr>
          <w:p w14:paraId="0F032378" w14:textId="77777777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 formun doldurulması ve komisyona gönderilmesi</w:t>
            </w:r>
          </w:p>
        </w:tc>
        <w:tc>
          <w:tcPr>
            <w:tcW w:w="3591" w:type="dxa"/>
          </w:tcPr>
          <w:p w14:paraId="067460C1" w14:textId="1737AF8E" w:rsidR="00537B98" w:rsidRPr="001251BB" w:rsidRDefault="002F6AF9" w:rsidP="001251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</w:t>
            </w:r>
            <w:proofErr w:type="spellEnd"/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2753C"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</w:t>
            </w: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yileştirme</w:t>
            </w:r>
            <w:proofErr w:type="spellEnd"/>
            <w:r w:rsidR="0076023B"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5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Notu.docx</w:t>
            </w:r>
          </w:p>
        </w:tc>
      </w:tr>
    </w:tbl>
    <w:p w14:paraId="427A9CC5" w14:textId="47BE9F50" w:rsidR="00537B98" w:rsidRPr="001251BB" w:rsidRDefault="002F6AF9" w:rsidP="001251BB">
      <w:pPr>
        <w:pStyle w:val="Balk2"/>
        <w:spacing w:before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8. EKLER </w:t>
      </w:r>
    </w:p>
    <w:p w14:paraId="5F112631" w14:textId="24978FB8" w:rsidR="00537B98" w:rsidRPr="001251BB" w:rsidRDefault="002F6AF9" w:rsidP="001251BB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251BB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="00765B6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Start w:id="0" w:name="_GoBack"/>
      <w:bookmarkEnd w:id="0"/>
      <w:proofErr w:type="spellStart"/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Sınav</w:t>
      </w:r>
      <w:proofErr w:type="spellEnd"/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Analiz</w:t>
      </w:r>
      <w:proofErr w:type="spellEnd"/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Bilgilendirme</w:t>
      </w:r>
      <w:proofErr w:type="spellEnd"/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Raporu</w:t>
      </w:r>
      <w:proofErr w:type="spellEnd"/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</w:t>
      </w:r>
      <w:r w:rsidR="00765B6F">
        <w:rPr>
          <w:rFonts w:ascii="Times New Roman" w:hAnsi="Times New Roman" w:cs="Times New Roman"/>
          <w:color w:val="000000" w:themeColor="text1"/>
          <w:sz w:val="18"/>
          <w:szCs w:val="18"/>
        </w:rPr>
        <w:t>F5</w:t>
      </w:r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proofErr w:type="spellStart"/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Hazırlayan</w:t>
      </w:r>
      <w:proofErr w:type="spellEnd"/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t>: ..............................................</w:t>
      </w:r>
      <w:r w:rsidRPr="001251BB">
        <w:rPr>
          <w:rFonts w:ascii="Times New Roman" w:hAnsi="Times New Roman" w:cs="Times New Roman"/>
          <w:color w:val="000000" w:themeColor="text1"/>
          <w:sz w:val="18"/>
          <w:szCs w:val="18"/>
        </w:rPr>
        <w:br/>
        <w:t>Tarih: ..............................................</w:t>
      </w:r>
    </w:p>
    <w:sectPr w:rsidR="00537B98" w:rsidRPr="001251BB" w:rsidSect="00CE0CD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59E9"/>
    <w:rsid w:val="001251BB"/>
    <w:rsid w:val="0015074B"/>
    <w:rsid w:val="001D7CA2"/>
    <w:rsid w:val="0029639D"/>
    <w:rsid w:val="002F6AF9"/>
    <w:rsid w:val="00326F90"/>
    <w:rsid w:val="003E0728"/>
    <w:rsid w:val="003E3066"/>
    <w:rsid w:val="00460D59"/>
    <w:rsid w:val="004F1E46"/>
    <w:rsid w:val="00537B98"/>
    <w:rsid w:val="00690A30"/>
    <w:rsid w:val="0069146E"/>
    <w:rsid w:val="006A3D57"/>
    <w:rsid w:val="006F504F"/>
    <w:rsid w:val="0076023B"/>
    <w:rsid w:val="00765B6F"/>
    <w:rsid w:val="0079128E"/>
    <w:rsid w:val="00914032"/>
    <w:rsid w:val="009833DC"/>
    <w:rsid w:val="009859C2"/>
    <w:rsid w:val="009972D9"/>
    <w:rsid w:val="00A042E8"/>
    <w:rsid w:val="00AA1D8D"/>
    <w:rsid w:val="00B15131"/>
    <w:rsid w:val="00B47730"/>
    <w:rsid w:val="00BF2908"/>
    <w:rsid w:val="00C0758E"/>
    <w:rsid w:val="00C47D8D"/>
    <w:rsid w:val="00CB0664"/>
    <w:rsid w:val="00CE0CD4"/>
    <w:rsid w:val="00D6254B"/>
    <w:rsid w:val="00DD4395"/>
    <w:rsid w:val="00E2753C"/>
    <w:rsid w:val="00F418B6"/>
    <w:rsid w:val="00F84F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C6A1A"/>
  <w14:defaultImageDpi w14:val="300"/>
  <w15:docId w15:val="{DC84A8AA-BA66-43C3-8844-D770674E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D4E8B5-05E0-4A1D-90C3-DBCCB420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Hemşirelik</dc:creator>
  <cp:keywords/>
  <dc:description>generated by python-docx</dc:description>
  <cp:lastModifiedBy>Casper</cp:lastModifiedBy>
  <cp:revision>2</cp:revision>
  <dcterms:created xsi:type="dcterms:W3CDTF">2025-11-03T09:17:00Z</dcterms:created>
  <dcterms:modified xsi:type="dcterms:W3CDTF">2025-11-03T09:17:00Z</dcterms:modified>
  <cp:category/>
</cp:coreProperties>
</file>